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505 - 2019 - Chief taylor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stella    </w:t>
      </w:r>
      <w:r>
        <w:t xml:space="preserve">   florence    </w:t>
      </w:r>
      <w:r>
        <w:t xml:space="preserve">   darwin    </w:t>
      </w:r>
      <w:r>
        <w:t xml:space="preserve">   nicole    </w:t>
      </w:r>
      <w:r>
        <w:t xml:space="preserve">   carrie    </w:t>
      </w:r>
      <w:r>
        <w:t xml:space="preserve">   roseanne    </w:t>
      </w:r>
      <w:r>
        <w:t xml:space="preserve">   pamela    </w:t>
      </w:r>
      <w:r>
        <w:t xml:space="preserve">   velma    </w:t>
      </w:r>
      <w:r>
        <w:t xml:space="preserve">   deb    </w:t>
      </w:r>
      <w:r>
        <w:t xml:space="preserve">   tryone    </w:t>
      </w:r>
      <w:r>
        <w:t xml:space="preserve">   brody    </w:t>
      </w:r>
      <w:r>
        <w:t xml:space="preserve">   isaac    </w:t>
      </w:r>
      <w:r>
        <w:t xml:space="preserve">   chase    </w:t>
      </w:r>
      <w:r>
        <w:t xml:space="preserve">   pierre    </w:t>
      </w:r>
      <w:r>
        <w:t xml:space="preserve">   tracey    </w:t>
      </w:r>
      <w:r>
        <w:t xml:space="preserve">   talaya    </w:t>
      </w:r>
      <w:r>
        <w:t xml:space="preserve">   heavenly    </w:t>
      </w:r>
      <w:r>
        <w:t xml:space="preserve">   ransome    </w:t>
      </w:r>
      <w:r>
        <w:t xml:space="preserve">   rayal    </w:t>
      </w:r>
      <w:r>
        <w:t xml:space="preserve">   maverick    </w:t>
      </w:r>
      <w:r>
        <w:t xml:space="preserve">   mackenzie    </w:t>
      </w:r>
      <w:r>
        <w:t xml:space="preserve">   zeda    </w:t>
      </w:r>
      <w:r>
        <w:t xml:space="preserve">   isabella    </w:t>
      </w:r>
      <w:r>
        <w:t xml:space="preserve">   kimaris    </w:t>
      </w:r>
      <w:r>
        <w:t xml:space="preserve">   avari    </w:t>
      </w:r>
      <w:r>
        <w:t xml:space="preserve">   alex    </w:t>
      </w:r>
      <w:r>
        <w:t xml:space="preserve">   mia    </w:t>
      </w:r>
      <w:r>
        <w:t xml:space="preserve">   corlyn    </w:t>
      </w:r>
      <w:r>
        <w:t xml:space="preserve">   miley    </w:t>
      </w:r>
      <w:r>
        <w:t xml:space="preserve">   Jbri    </w:t>
      </w:r>
      <w:r>
        <w:t xml:space="preserve">   Jayden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505 - 2019 - Chief taylor School</dc:title>
  <dcterms:created xsi:type="dcterms:W3CDTF">2021-10-11T08:14:50Z</dcterms:created>
  <dcterms:modified xsi:type="dcterms:W3CDTF">2021-10-11T08:14:50Z</dcterms:modified>
</cp:coreProperties>
</file>