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corrina    </w:t>
      </w:r>
      <w:r>
        <w:t xml:space="preserve">   deniece    </w:t>
      </w:r>
      <w:r>
        <w:t xml:space="preserve">   tianna    </w:t>
      </w:r>
      <w:r>
        <w:t xml:space="preserve">   nicholas    </w:t>
      </w:r>
      <w:r>
        <w:t xml:space="preserve">   leign    </w:t>
      </w:r>
      <w:r>
        <w:t xml:space="preserve">   shannon    </w:t>
      </w:r>
      <w:r>
        <w:t xml:space="preserve">   jaye    </w:t>
      </w:r>
      <w:r>
        <w:t xml:space="preserve">   eden    </w:t>
      </w:r>
      <w:r>
        <w:t xml:space="preserve">   jo rain    </w:t>
      </w:r>
      <w:r>
        <w:t xml:space="preserve">   clay    </w:t>
      </w:r>
      <w:r>
        <w:t xml:space="preserve">   rashaun    </w:t>
      </w:r>
      <w:r>
        <w:t xml:space="preserve">   carmen    </w:t>
      </w:r>
      <w:r>
        <w:t xml:space="preserve">   darren    </w:t>
      </w:r>
      <w:r>
        <w:t xml:space="preserve">   kerigan    </w:t>
      </w:r>
      <w:r>
        <w:t xml:space="preserve">   kristian    </w:t>
      </w:r>
      <w:r>
        <w:t xml:space="preserve">   curtis    </w:t>
      </w:r>
      <w:r>
        <w:t xml:space="preserve">   becky    </w:t>
      </w:r>
      <w:r>
        <w:t xml:space="preserve">   ashton    </w:t>
      </w:r>
      <w:r>
        <w:t xml:space="preserve">   ashley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</dc:title>
  <dcterms:created xsi:type="dcterms:W3CDTF">2021-10-11T08:15:25Z</dcterms:created>
  <dcterms:modified xsi:type="dcterms:W3CDTF">2021-10-11T08:15:25Z</dcterms:modified>
</cp:coreProperties>
</file>