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one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leap    </w:t>
      </w:r>
      <w:r>
        <w:t xml:space="preserve">   dream    </w:t>
      </w:r>
      <w:r>
        <w:t xml:space="preserve">   seat    </w:t>
      </w:r>
      <w:r>
        <w:t xml:space="preserve">   meal    </w:t>
      </w:r>
      <w:r>
        <w:t xml:space="preserve">   weak    </w:t>
      </w:r>
      <w:r>
        <w:t xml:space="preserve">   heap    </w:t>
      </w:r>
      <w:r>
        <w:t xml:space="preserve">   bean    </w:t>
      </w:r>
      <w:r>
        <w:t xml:space="preserve">   feast    </w:t>
      </w:r>
      <w:r>
        <w:t xml:space="preserve">   meat    </w:t>
      </w:r>
      <w:r>
        <w:t xml:space="preserve">   heal    </w:t>
      </w:r>
      <w:r>
        <w:t xml:space="preserve">   cream    </w:t>
      </w:r>
      <w:r>
        <w:t xml:space="preserve">   tea    </w:t>
      </w:r>
      <w:r>
        <w:t xml:space="preserve">   each    </w:t>
      </w:r>
      <w:r>
        <w:t xml:space="preserve">   beat    </w:t>
      </w:r>
      <w:r>
        <w:t xml:space="preserve">   real    </w:t>
      </w:r>
      <w:r>
        <w:t xml:space="preserve">   neat    </w:t>
      </w:r>
      <w:r>
        <w:t xml:space="preserve">   clean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fun</dc:title>
  <dcterms:created xsi:type="dcterms:W3CDTF">2021-10-11T08:15:28Z</dcterms:created>
  <dcterms:modified xsi:type="dcterms:W3CDTF">2021-10-11T08:15:28Z</dcterms:modified>
</cp:coreProperties>
</file>