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grad,gress,step srossword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 by step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a step in a positive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back, to move backward or a step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step by step sequence within a continuous series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up a step or level; to improve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up a step in education-usually out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stray away from the main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reduce someone's worth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hostile, pushy, stepping into someone's space with forceful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grad,gress,step srossword</dc:title>
  <dcterms:created xsi:type="dcterms:W3CDTF">2021-10-11T08:13:16Z</dcterms:created>
  <dcterms:modified xsi:type="dcterms:W3CDTF">2021-10-11T08:13:16Z</dcterms:modified>
</cp:coreProperties>
</file>