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graff the eleventh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vechicles was the army people driving on page 227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stephen run back in the fire for on page 189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plane did the find on page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find in the metal locker in the plane on page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stephen do after he open the curtains on the window and he leaned on what  on page192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stephen run in and grab from the soldiers that where shooting at him on page 231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jenny telling the kids to do on page 251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sons name in the book on page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jenny start moving around in hte smoke ot the the kidson page 254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person who died at the begining of the book on page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town name that they are in at the middle and end of the book on page 222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take from the  slavers on page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flashing off his grandpas hand page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go to after the fire on page   190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fire spread to on page 251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person who fixed stephens dad up on page 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dad staring at in the back of the wagon on pages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stpehen and his dad  have to pull apart to get the can of pears out on page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donkeys name that stephen has on page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stephen falling in love with and holding hands with on page 192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graff the eleventh plague</dc:title>
  <dcterms:created xsi:type="dcterms:W3CDTF">2021-10-11T08:16:05Z</dcterms:created>
  <dcterms:modified xsi:type="dcterms:W3CDTF">2021-10-11T08:16:05Z</dcterms:modified>
</cp:coreProperties>
</file>