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subject    </w:t>
      </w:r>
      <w:r>
        <w:t xml:space="preserve">   quotation marks    </w:t>
      </w:r>
      <w:r>
        <w:t xml:space="preserve">   plural    </w:t>
      </w:r>
      <w:r>
        <w:t xml:space="preserve">   possessive    </w:t>
      </w:r>
      <w:r>
        <w:t xml:space="preserve">   indent    </w:t>
      </w:r>
      <w:r>
        <w:t xml:space="preserve">   capital letter    </w:t>
      </w:r>
      <w:r>
        <w:t xml:space="preserve">   conjunction    </w:t>
      </w:r>
      <w:r>
        <w:t xml:space="preserve">   question mark    </w:t>
      </w:r>
      <w:r>
        <w:t xml:space="preserve">   exclamation mark    </w:t>
      </w:r>
      <w:r>
        <w:t xml:space="preserve">   comma    </w:t>
      </w:r>
      <w:r>
        <w:t xml:space="preserve">   period    </w:t>
      </w:r>
      <w:r>
        <w:t xml:space="preserve">   adverb    </w:t>
      </w:r>
      <w:r>
        <w:t xml:space="preserve">   adjective    </w:t>
      </w:r>
      <w:r>
        <w:t xml:space="preserve">   verb    </w:t>
      </w:r>
      <w:r>
        <w:t xml:space="preserve">   noun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</dc:title>
  <dcterms:created xsi:type="dcterms:W3CDTF">2021-10-12T20:46:27Z</dcterms:created>
  <dcterms:modified xsi:type="dcterms:W3CDTF">2021-10-12T20:46:27Z</dcterms:modified>
</cp:coreProperties>
</file>