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grammar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refer to people or places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connect sentences,concepts and clauses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little words that tell you where and when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spelled alike but have different meanings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modify a noun which is a place, object or idea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sound the same but have diferrent meanings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show emotion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tell you more about the 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action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replace nouns</w:t>
            </w:r>
          </w:p>
        </w:tc>
      </w:tr>
    </w:tbl>
    <w:p>
      <w:pPr>
        <w:pStyle w:val="WordBankSmall"/>
      </w:pPr>
      <w:r>
        <w:t xml:space="preserve">   nouns    </w:t>
      </w:r>
      <w:r>
        <w:t xml:space="preserve">   pronouns    </w:t>
      </w:r>
      <w:r>
        <w:t xml:space="preserve">   adjectives    </w:t>
      </w:r>
      <w:r>
        <w:t xml:space="preserve">   verbs    </w:t>
      </w:r>
      <w:r>
        <w:t xml:space="preserve">   prepositions    </w:t>
      </w:r>
      <w:r>
        <w:t xml:space="preserve">   conjuctions    </w:t>
      </w:r>
      <w:r>
        <w:t xml:space="preserve">   interjections    </w:t>
      </w:r>
      <w:r>
        <w:t xml:space="preserve">   articles    </w:t>
      </w:r>
      <w:r>
        <w:t xml:space="preserve">   homonyms    </w:t>
      </w:r>
      <w:r>
        <w:t xml:space="preserve">   homophone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concepts</dc:title>
  <dcterms:created xsi:type="dcterms:W3CDTF">2021-10-12T20:23:54Z</dcterms:created>
  <dcterms:modified xsi:type="dcterms:W3CDTF">2021-10-12T20:23:54Z</dcterms:modified>
</cp:coreProperties>
</file>