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wordclass    </w:t>
      </w:r>
      <w:r>
        <w:t xml:space="preserve">   sentencesfunctions    </w:t>
      </w:r>
      <w:r>
        <w:t xml:space="preserve">   sentences    </w:t>
      </w:r>
      <w:r>
        <w:t xml:space="preserve">   subordination    </w:t>
      </w:r>
      <w:r>
        <w:t xml:space="preserve">   coorinations    </w:t>
      </w:r>
      <w:r>
        <w:t xml:space="preserve">   aspect    </w:t>
      </w:r>
      <w:r>
        <w:t xml:space="preserve">   tense    </w:t>
      </w:r>
      <w:r>
        <w:t xml:space="preserve">   passivevoice    </w:t>
      </w:r>
      <w:r>
        <w:t xml:space="preserve">   activevoice    </w:t>
      </w:r>
      <w:r>
        <w:t xml:space="preserve">   clause    </w:t>
      </w:r>
      <w:r>
        <w:t xml:space="preserve">   modification    </w:t>
      </w:r>
      <w:r>
        <w:t xml:space="preserve">   headword    </w:t>
      </w:r>
      <w:r>
        <w:t xml:space="preserve">   phrase    </w:t>
      </w:r>
      <w:r>
        <w:t xml:space="preserve">   affix    </w:t>
      </w:r>
      <w:r>
        <w:t xml:space="preserve">   root morpheme    </w:t>
      </w:r>
      <w:r>
        <w:t xml:space="preserve">   morpheme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2021-10-12T20:45:20Z</dcterms:created>
  <dcterms:modified xsi:type="dcterms:W3CDTF">2021-10-12T20:45:20Z</dcterms:modified>
</cp:coreProperties>
</file>