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grammar spelling and punctuation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homophones    </w:t>
      </w:r>
      <w:r>
        <w:t xml:space="preserve">   semicolon    </w:t>
      </w:r>
      <w:r>
        <w:t xml:space="preserve">   colon    </w:t>
      </w:r>
      <w:r>
        <w:t xml:space="preserve">   hyphens    </w:t>
      </w:r>
      <w:r>
        <w:t xml:space="preserve">   dashes    </w:t>
      </w:r>
      <w:r>
        <w:t xml:space="preserve">   inverted commas    </w:t>
      </w:r>
      <w:r>
        <w:t xml:space="preserve">   apostrophe    </w:t>
      </w:r>
      <w:r>
        <w:t xml:space="preserve">   connectives    </w:t>
      </w:r>
      <w:r>
        <w:t xml:space="preserve">   brackets    </w:t>
      </w:r>
      <w:r>
        <w:t xml:space="preserve">   parentheses    </w:t>
      </w:r>
      <w:r>
        <w:t xml:space="preserve">   sentences    </w:t>
      </w:r>
      <w:r>
        <w:t xml:space="preserve">   preposition    </w:t>
      </w:r>
      <w:r>
        <w:t xml:space="preserve">   verb    </w:t>
      </w:r>
      <w:r>
        <w:t xml:space="preserve">   pronoun    </w:t>
      </w:r>
      <w:r>
        <w:t xml:space="preserve">   alliteration    </w:t>
      </w:r>
      <w:r>
        <w:t xml:space="preserve">   determiner    </w:t>
      </w:r>
      <w:r>
        <w:t xml:space="preserve">   suffix    </w:t>
      </w:r>
      <w:r>
        <w:t xml:space="preserve">   prefix    </w:t>
      </w:r>
      <w:r>
        <w:t xml:space="preserve">   fronted adverbial    </w:t>
      </w:r>
      <w:r>
        <w:t xml:space="preserve">   adverbial    </w:t>
      </w:r>
      <w:r>
        <w:t xml:space="preserve">   noun    </w:t>
      </w:r>
      <w:r>
        <w:t xml:space="preserve">   plural    </w:t>
      </w:r>
      <w:r>
        <w:t xml:space="preserve">   adjective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 spelling and punctuation</dc:title>
  <dcterms:created xsi:type="dcterms:W3CDTF">2021-10-11T08:15:17Z</dcterms:created>
  <dcterms:modified xsi:type="dcterms:W3CDTF">2021-10-11T08:15:17Z</dcterms:modified>
</cp:coreProperties>
</file>