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grammatical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verb    </w:t>
      </w:r>
      <w:r>
        <w:t xml:space="preserve">   subject    </w:t>
      </w:r>
      <w:r>
        <w:t xml:space="preserve">   Tense    </w:t>
      </w:r>
      <w:r>
        <w:t xml:space="preserve">   Sentence    </w:t>
      </w:r>
      <w:r>
        <w:t xml:space="preserve">   Pronoun    </w:t>
      </w:r>
      <w:r>
        <w:t xml:space="preserve">   Preposition    </w:t>
      </w:r>
      <w:r>
        <w:t xml:space="preserve">   Passive Voice    </w:t>
      </w:r>
      <w:r>
        <w:t xml:space="preserve">   noun    </w:t>
      </w:r>
      <w:r>
        <w:t xml:space="preserve">   Interrogative Sentence    </w:t>
      </w:r>
      <w:r>
        <w:t xml:space="preserve">   hyphen    </w:t>
      </w:r>
      <w:r>
        <w:t xml:space="preserve">   questionmark    </w:t>
      </w:r>
      <w:r>
        <w:t xml:space="preserve">   fullstop    </w:t>
      </w:r>
      <w:r>
        <w:t xml:space="preserve">   semicolon    </w:t>
      </w:r>
      <w:r>
        <w:t xml:space="preserve">   colon    </w:t>
      </w:r>
      <w:r>
        <w:t xml:space="preserve">   coma    </w:t>
      </w:r>
      <w:r>
        <w:t xml:space="preserve">   exclamation mark    </w:t>
      </w:r>
      <w:r>
        <w:t xml:space="preserve">   Dependent Clause    </w:t>
      </w:r>
      <w:r>
        <w:t xml:space="preserve">   Declarative Sentence    </w:t>
      </w:r>
      <w:r>
        <w:t xml:space="preserve">   Conjunction    </w:t>
      </w:r>
      <w:r>
        <w:t xml:space="preserve">   Complex words    </w:t>
      </w:r>
      <w:r>
        <w:t xml:space="preserve">   Clause    </w:t>
      </w:r>
      <w:r>
        <w:t xml:space="preserve">   Adverb    </w:t>
      </w:r>
      <w:r>
        <w:t xml:space="preserve">   Adjective    </w:t>
      </w:r>
      <w:r>
        <w:t xml:space="preserve">   Active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grammatical word search</dc:title>
  <dcterms:created xsi:type="dcterms:W3CDTF">2021-10-11T08:15:55Z</dcterms:created>
  <dcterms:modified xsi:type="dcterms:W3CDTF">2021-10-11T08:15:55Z</dcterms:modified>
</cp:coreProperties>
</file>