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4th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to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sake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kids</dc:title>
  <dcterms:created xsi:type="dcterms:W3CDTF">2021-10-11T08:16:14Z</dcterms:created>
  <dcterms:modified xsi:type="dcterms:W3CDTF">2021-10-11T08:16:14Z</dcterms:modified>
</cp:coreProperties>
</file>