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granpa's great escape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performed    </w:t>
      </w:r>
      <w:r>
        <w:t xml:space="preserve">   roadblock    </w:t>
      </w:r>
      <w:r>
        <w:t xml:space="preserve">   airborne    </w:t>
      </w:r>
      <w:r>
        <w:t xml:space="preserve">   central    </w:t>
      </w:r>
      <w:r>
        <w:t xml:space="preserve">   simulation    </w:t>
      </w:r>
      <w:r>
        <w:t xml:space="preserve">   warbird    </w:t>
      </w:r>
      <w:r>
        <w:t xml:space="preserve">   squadron    </w:t>
      </w:r>
      <w:r>
        <w:t xml:space="preserve">   commander    </w:t>
      </w:r>
      <w:r>
        <w:t xml:space="preserve">   museum    </w:t>
      </w:r>
      <w:r>
        <w:t xml:space="preserve">   ceiling    </w:t>
      </w:r>
      <w:r>
        <w:t xml:space="preserve">   clambered    </w:t>
      </w:r>
      <w:r>
        <w:t xml:space="preserve">   coffboggon    </w:t>
      </w:r>
      <w:r>
        <w:t xml:space="preserve">   contraption    </w:t>
      </w:r>
      <w:r>
        <w:t xml:space="preserve">   walloped    </w:t>
      </w:r>
      <w:r>
        <w:t xml:space="preserve">   bannister    </w:t>
      </w:r>
      <w:r>
        <w:t xml:space="preserve">   recognize    </w:t>
      </w:r>
      <w:r>
        <w:t xml:space="preserve">   dislodgod    </w:t>
      </w:r>
      <w:r>
        <w:t xml:space="preserve">   incredulity    </w:t>
      </w:r>
      <w:r>
        <w:t xml:space="preserve">   deceptively    </w:t>
      </w:r>
      <w:r>
        <w:t xml:space="preserve">   eccentric    </w:t>
      </w:r>
      <w:r>
        <w:t xml:space="preserve">   impeccable    </w:t>
      </w:r>
      <w:r>
        <w:t xml:space="preserve">   rations    </w:t>
      </w:r>
      <w:r>
        <w:t xml:space="preserve">   intently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granpa's great escape word search</dc:title>
  <dcterms:created xsi:type="dcterms:W3CDTF">2021-10-11T08:17:04Z</dcterms:created>
  <dcterms:modified xsi:type="dcterms:W3CDTF">2021-10-11T08:17:04Z</dcterms:modified>
</cp:coreProperties>
</file>