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grapes and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speak french and famous for Sauvignon Blanc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sparkling wine from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me salivate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come from chablis and taste like oyster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Pinot Noir and Chardonnay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red and come from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astringent taste that dries my gums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the king grape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floral and taste like honey and apricots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celebration can't happen without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grapes and regions</dc:title>
  <dcterms:created xsi:type="dcterms:W3CDTF">2021-10-11T08:17:16Z</dcterms:created>
  <dcterms:modified xsi:type="dcterms:W3CDTF">2021-10-11T08:17:16Z</dcterms:modified>
</cp:coreProperties>
</file>