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calligraphy is a type of 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use to draw a circle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......................is a method to draw 3-dimensial shapes.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.......... glue is in a liquid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would you use to cut out a shape from card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......... is another word for a template.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opposite to specific is being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protective foam.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you would use to draw.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........................... is something you would use to show a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cardboard with bumps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.......................... is where you specify what you have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moldable plastic when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new technology for printing.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piece of work is finished you write an 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.................. is something you would use to edit.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simplified version of thermoforming.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would use to write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............... is something a product comes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book do you make in graphics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graphics</dc:title>
  <dcterms:created xsi:type="dcterms:W3CDTF">2021-10-11T08:16:49Z</dcterms:created>
  <dcterms:modified xsi:type="dcterms:W3CDTF">2021-10-11T08:16:49Z</dcterms:modified>
</cp:coreProperties>
</file>