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graphics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Anti Aliasing    </w:t>
      </w:r>
      <w:r>
        <w:t xml:space="preserve">   Blending    </w:t>
      </w:r>
      <w:r>
        <w:t xml:space="preserve">   blur    </w:t>
      </w:r>
      <w:r>
        <w:t xml:space="preserve">   Clone    </w:t>
      </w:r>
      <w:r>
        <w:t xml:space="preserve">   Color Palette    </w:t>
      </w:r>
      <w:r>
        <w:t xml:space="preserve">   Color Picker    </w:t>
      </w:r>
      <w:r>
        <w:t xml:space="preserve">   Color Theory    </w:t>
      </w:r>
      <w:r>
        <w:t xml:space="preserve">   Crop    </w:t>
      </w:r>
      <w:r>
        <w:t xml:space="preserve">   Distort    </w:t>
      </w:r>
      <w:r>
        <w:t xml:space="preserve">   Dithering    </w:t>
      </w:r>
      <w:r>
        <w:t xml:space="preserve">   Fill    </w:t>
      </w:r>
      <w:r>
        <w:t xml:space="preserve">   Filters    </w:t>
      </w:r>
      <w:r>
        <w:t xml:space="preserve">   Flip    </w:t>
      </w:r>
      <w:r>
        <w:t xml:space="preserve">   Gradient    </w:t>
      </w:r>
      <w:r>
        <w:t xml:space="preserve">   Grayscale    </w:t>
      </w:r>
      <w:r>
        <w:t xml:space="preserve">   Handle    </w:t>
      </w:r>
      <w:r>
        <w:t xml:space="preserve">   Hue    </w:t>
      </w:r>
      <w:r>
        <w:t xml:space="preserve">   ICO    </w:t>
      </w:r>
      <w:r>
        <w:t xml:space="preserve">   JPEG    </w:t>
      </w:r>
      <w:r>
        <w:t xml:space="preserve">   Layers    </w:t>
      </w:r>
      <w:r>
        <w:t xml:space="preserve">   Luminosity    </w:t>
      </w:r>
      <w:r>
        <w:t xml:space="preserve">   Magic Wand    </w:t>
      </w:r>
      <w:r>
        <w:t xml:space="preserve">   Pattern    </w:t>
      </w:r>
      <w:r>
        <w:t xml:space="preserve">   PNG    </w:t>
      </w:r>
      <w:r>
        <w:t xml:space="preserve">   Rotate    </w:t>
      </w:r>
      <w:r>
        <w:t xml:space="preserve">   Scale    </w:t>
      </w:r>
      <w:r>
        <w:t xml:space="preserve">   Shades    </w:t>
      </w:r>
      <w:r>
        <w:t xml:space="preserve">   SVG    </w:t>
      </w:r>
      <w:r>
        <w:t xml:space="preserve">   TIFF    </w:t>
      </w:r>
      <w:r>
        <w:t xml:space="preserve">   Tints    </w:t>
      </w:r>
      <w:r>
        <w:t xml:space="preserve">   Tones    </w:t>
      </w:r>
      <w:r>
        <w:t xml:space="preserve">   Transparency    </w:t>
      </w:r>
      <w:r>
        <w:t xml:space="preserve">   Trim    </w:t>
      </w:r>
      <w:r>
        <w:t xml:space="preserve">   WMF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 vocabulary 2</dc:title>
  <dcterms:created xsi:type="dcterms:W3CDTF">2021-10-11T08:17:54Z</dcterms:created>
  <dcterms:modified xsi:type="dcterms:W3CDTF">2021-10-11T08:17:54Z</dcterms:modified>
</cp:coreProperties>
</file>