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graph=writing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writing about a person's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movements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in a report or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section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mapmaking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record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writing of one's own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written in the same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graph=writing</dc:title>
  <dcterms:created xsi:type="dcterms:W3CDTF">2021-10-11T08:17:47Z</dcterms:created>
  <dcterms:modified xsi:type="dcterms:W3CDTF">2021-10-11T08:17:47Z</dcterms:modified>
</cp:coreProperties>
</file>