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grassland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grasslands    </w:t>
      </w:r>
      <w:r>
        <w:t xml:space="preserve">   biome    </w:t>
      </w:r>
      <w:r>
        <w:t xml:space="preserve">   landscapes    </w:t>
      </w:r>
      <w:r>
        <w:t xml:space="preserve">   winter    </w:t>
      </w:r>
      <w:r>
        <w:t xml:space="preserve">   summer    </w:t>
      </w:r>
      <w:r>
        <w:t xml:space="preserve">   antelope    </w:t>
      </w:r>
      <w:r>
        <w:t xml:space="preserve">   horse    </w:t>
      </w:r>
      <w:r>
        <w:t xml:space="preserve">   anteater    </w:t>
      </w:r>
      <w:r>
        <w:t xml:space="preserve">   wildebeest    </w:t>
      </w:r>
      <w:r>
        <w:t xml:space="preserve">   zebra    </w:t>
      </w:r>
      <w:r>
        <w:t xml:space="preserve">   whitetail deer    </w:t>
      </w:r>
      <w:r>
        <w:t xml:space="preserve">   cheetah    </w:t>
      </w:r>
      <w:r>
        <w:t xml:space="preserve">   lion    </w:t>
      </w:r>
      <w:r>
        <w:t xml:space="preserve">   elk    </w:t>
      </w:r>
      <w:r>
        <w:t xml:space="preserve">   buffalo    </w:t>
      </w:r>
      <w:r>
        <w:t xml:space="preserve">   precipitation    </w:t>
      </w:r>
      <w:r>
        <w:t xml:space="preserve">   climate    </w:t>
      </w:r>
      <w:r>
        <w:t xml:space="preserve">   savannah    </w:t>
      </w:r>
      <w:r>
        <w:t xml:space="preserve">   steppes    </w:t>
      </w:r>
      <w:r>
        <w:t xml:space="preserve">   pampas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 biome</dc:title>
  <dcterms:created xsi:type="dcterms:W3CDTF">2021-10-11T08:17:14Z</dcterms:created>
  <dcterms:modified xsi:type="dcterms:W3CDTF">2021-10-11T08:17:14Z</dcterms:modified>
</cp:coreProperties>
</file>