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force keeps people from floating?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friction is used when you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do to increase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friction acts upon a airplane?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rate of a free falling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friction actions upon you when you slide across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decrease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acts on roller skates when it is on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The__________reaction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Inertia is a property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crossword </dc:title>
  <dcterms:created xsi:type="dcterms:W3CDTF">2021-10-11T08:17:52Z</dcterms:created>
  <dcterms:modified xsi:type="dcterms:W3CDTF">2021-10-11T08:17:52Z</dcterms:modified>
</cp:coreProperties>
</file>