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exerted by air molecules on objects moving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that describes measurement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of velocity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pull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interaction between objects. 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(Δ) a symbol that indicates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measure of the quantity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given distance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space, or zone, around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force of attraction between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theory to explain the relationship between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minimum speed required to leave an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speed when an object moves faster than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maximum speed an object can obtain during free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traveled by an object in a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applied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restriction or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changing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math or physics, the steepness of a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form of brain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attraction between objects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object moves from an initial position to a new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light can travel in a given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 that does not vary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reach a conclusion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one object hits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designed to absorb energy during a collision and protect passengers crumplezone^ a negative change of velocity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that measures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measurement of each face of an object’s exterior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force acting between surfaces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amount, such as the time or distance between two 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stored in the position or condition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curved path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sum of all the forces acting on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standard for evaluating or testing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far between two objects or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unit vocabulary</dc:title>
  <dcterms:created xsi:type="dcterms:W3CDTF">2021-10-11T08:18:50Z</dcterms:created>
  <dcterms:modified xsi:type="dcterms:W3CDTF">2021-10-11T08:18:50Z</dcterms:modified>
</cp:coreProperties>
</file>