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grayson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good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enough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purpose</w:t>
            </w:r>
          </w:p>
        </w:tc>
      </w:tr>
    </w:tbl>
    <w:p>
      <w:pPr>
        <w:pStyle w:val="WordBankMedium"/>
      </w:pPr>
      <w:r>
        <w:t xml:space="preserve">   fearful    </w:t>
      </w:r>
      <w:r>
        <w:t xml:space="preserve">   skillful    </w:t>
      </w:r>
      <w:r>
        <w:t xml:space="preserve">   successful    </w:t>
      </w:r>
      <w:r>
        <w:t xml:space="preserve">   peaceful    </w:t>
      </w:r>
      <w:r>
        <w:t xml:space="preserve">   meaningful    </w:t>
      </w:r>
      <w:r>
        <w:t xml:space="preserve">   full of compassion    </w:t>
      </w:r>
      <w:r>
        <w:t xml:space="preserve">   plentiful    </w:t>
      </w:r>
      <w:r>
        <w:t xml:space="preserve">   slothful    </w:t>
      </w:r>
      <w:r>
        <w:t xml:space="preserve">   grateful    </w:t>
      </w:r>
      <w:r>
        <w:t xml:space="preserve">   fanciful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grayson hw</dc:title>
  <dcterms:created xsi:type="dcterms:W3CDTF">2021-10-11T08:18:21Z</dcterms:created>
  <dcterms:modified xsi:type="dcterms:W3CDTF">2021-10-11T08:18:21Z</dcterms:modified>
</cp:coreProperties>
</file>