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greaser high grads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buck merril    </w:t>
      </w:r>
      <w:r>
        <w:t xml:space="preserve">   marcia    </w:t>
      </w:r>
      <w:r>
        <w:t xml:space="preserve">   randy    </w:t>
      </w:r>
      <w:r>
        <w:t xml:space="preserve">   bob    </w:t>
      </w:r>
      <w:r>
        <w:t xml:space="preserve">   steve    </w:t>
      </w:r>
      <w:r>
        <w:t xml:space="preserve">   two bit    </w:t>
      </w:r>
      <w:r>
        <w:t xml:space="preserve">   windrixville    </w:t>
      </w:r>
      <w:r>
        <w:t xml:space="preserve">   socs    </w:t>
      </w:r>
      <w:r>
        <w:t xml:space="preserve">   greasers    </w:t>
      </w:r>
      <w:r>
        <w:t xml:space="preserve">   soda pop    </w:t>
      </w:r>
      <w:r>
        <w:t xml:space="preserve">   dally    </w:t>
      </w:r>
      <w:r>
        <w:t xml:space="preserve">   cherry    </w:t>
      </w:r>
      <w:r>
        <w:t xml:space="preserve">   pony boy    </w:t>
      </w:r>
      <w:r>
        <w:t xml:space="preserve">   Johnny    </w:t>
      </w:r>
      <w:r>
        <w:t xml:space="preserve">   Darry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greaser high grads search</dc:title>
  <dcterms:created xsi:type="dcterms:W3CDTF">2021-10-11T08:17:35Z</dcterms:created>
  <dcterms:modified xsi:type="dcterms:W3CDTF">2021-10-11T08:17:35Z</dcterms:modified>
</cp:coreProperties>
</file>