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crossword of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new-, town in north carolina, commonly affected by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DJ le -, 2nd baseman for the new york yankees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kent- of 1916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experimental kung-flu treatment, - transplant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worst hurricane in Florida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by  jay robert nash, -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tropical storm damaging the US gulf coast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 surge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  surge of 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 - earthquake of 1906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- is relieved!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expensive earthquake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-'sbad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captain -, base commander in Dad's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condition suffered by richard male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volcano that erupted in 535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flu place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land invented by mastermind visionary john mcmanus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worst hurricane of the 2019 atlantic hurricane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a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supervolcano in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melbourne's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artois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battle in the zulu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-neeta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great- day hurricane of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county which was home to the biggest bird in England, -shire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edward rowe snow, the flying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hurricane that dumped 65 inches of rain on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chicken-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crossword of 2020</dc:title>
  <dcterms:created xsi:type="dcterms:W3CDTF">2021-10-11T08:19:01Z</dcterms:created>
  <dcterms:modified xsi:type="dcterms:W3CDTF">2021-10-11T08:19:01Z</dcterms:modified>
</cp:coreProperties>
</file>