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 relief program that budgeted billions of dollars to be spent on the construction of pubic woeks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shanty town of homeless people during the great deperession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gov. programs designed to improve conditions for people suffering from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radio broadcasts made by president franklin Roosevelt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customers of a bank rush to withdraw their deposits due to concerns about the bank going out of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bank of the us created by congress to provide the nation with a safer and more stable financial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agency was asked to tackle important problems facing 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offered farmers pay checks in exchange for limiting their production of a certain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where vegetation has been lost Oklahoma, Texas, Kansas, New Mexico, and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bank takes possession of a property because they failed to make their loan payments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2021-10-11T08:18:21Z</dcterms:created>
  <dcterms:modified xsi:type="dcterms:W3CDTF">2021-10-11T08:18:21Z</dcterms:modified>
</cp:coreProperties>
</file>