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poor area where small shacks were built from scrap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Oct. 29, 1929 - 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32nd President of the United States, in office from 1933-1945, Democrat, President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spending money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 for the needy provided by charities, churches and volunteers. State and governments provided aid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from 1920-1941 in which America faced economic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Owing money to a person, bank, stock owner,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did not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 24, 1929, traders panicked and sold 13 million shares causing stock prices to plunge.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communication, entertainment, musical shows, dramas and comedies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2021-10-11T08:18:41Z</dcterms:created>
  <dcterms:modified xsi:type="dcterms:W3CDTF">2021-10-11T08:18:41Z</dcterms:modified>
</cp:coreProperties>
</file>