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great depression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series of reforms enacted by Franklin Roosevelt between 1933 and 1942 with the goal of ending the Great Depression by providing relif </w:t>
            </w:r>
          </w:p>
          <w:p>
            <w:pPr>
              <w:keepLines/>
              <w:pStyle w:val="CluesTiny"/>
            </w:pPr>
            <w:r>
              <w:rPr>
                <w:b w:val="true"/>
                <w:bCs w:val="true"/>
              </w:rPr>
              <w:t xml:space="preserve">5. </w:t>
            </w:r>
            <w:r>
              <w:t xml:space="preserve"> a share of ownership in a business </w:t>
            </w:r>
          </w:p>
          <w:p>
            <w:pPr>
              <w:keepLines/>
              <w:pStyle w:val="CluesTiny"/>
            </w:pPr>
            <w:r>
              <w:rPr>
                <w:b w:val="true"/>
                <w:bCs w:val="true"/>
              </w:rPr>
              <w:t xml:space="preserve">8. </w:t>
            </w:r>
            <w:r>
              <w:t xml:space="preserve">severe dust storms that greatly damaged the agriculture and farming methods</w:t>
            </w:r>
          </w:p>
          <w:p>
            <w:pPr>
              <w:keepLines/>
              <w:pStyle w:val="CluesTiny"/>
            </w:pPr>
            <w:r>
              <w:rPr>
                <w:b w:val="true"/>
                <w:bCs w:val="true"/>
              </w:rPr>
              <w:t xml:space="preserve">9. </w:t>
            </w:r>
            <w:r>
              <w:t xml:space="preserve">a period during which business, employment, and stock market values decline severely or remain at a low level of activity</w:t>
            </w:r>
          </w:p>
          <w:p>
            <w:pPr>
              <w:keepLines/>
              <w:pStyle w:val="CluesTiny"/>
            </w:pPr>
            <w:r>
              <w:rPr>
                <w:b w:val="true"/>
                <w:bCs w:val="true"/>
              </w:rPr>
              <w:t xml:space="preserve">10. </w:t>
            </w:r>
            <w:r>
              <w:t xml:space="preserve">the economic crisis and period of low business activity in the US and other countries, roughly beginning with the stock market crash in october 1929 and continuing through most of the 1930's</w:t>
            </w:r>
          </w:p>
        </w:tc>
        <w:tc>
          <w:p>
            <w:pPr>
              <w:pStyle w:val="CluesTiny"/>
            </w:pPr>
            <w:r>
              <w:rPr>
                <w:b w:val="true"/>
                <w:bCs w:val="true"/>
              </w:rPr>
              <w:t xml:space="preserve">Down</w:t>
            </w:r>
          </w:p>
          <w:p>
            <w:pPr>
              <w:keepLines/>
              <w:pStyle w:val="CluesTiny"/>
            </w:pPr>
            <w:r>
              <w:rPr>
                <w:b w:val="true"/>
                <w:bCs w:val="true"/>
              </w:rPr>
              <w:t xml:space="preserve">1. </w:t>
            </w:r>
            <w:r>
              <w:t xml:space="preserve">October 29, 1929; the day the US stock market crashed</w:t>
            </w:r>
          </w:p>
          <w:p>
            <w:pPr>
              <w:keepLines/>
              <w:pStyle w:val="CluesTiny"/>
            </w:pPr>
            <w:r>
              <w:rPr>
                <w:b w:val="true"/>
                <w:bCs w:val="true"/>
              </w:rPr>
              <w:t xml:space="preserve">3. </w:t>
            </w:r>
            <w:r>
              <w:t xml:space="preserve">what inscet was a cause of the grest depression</w:t>
            </w:r>
          </w:p>
          <w:p>
            <w:pPr>
              <w:keepLines/>
              <w:pStyle w:val="CluesTiny"/>
            </w:pPr>
            <w:r>
              <w:rPr>
                <w:b w:val="true"/>
                <w:bCs w:val="true"/>
              </w:rPr>
              <w:t xml:space="preserve">4. </w:t>
            </w:r>
            <w:r>
              <w:t xml:space="preserve">production of more of a product or substance than is wanted or needed</w:t>
            </w:r>
          </w:p>
          <w:p>
            <w:pPr>
              <w:keepLines/>
              <w:pStyle w:val="CluesTiny"/>
            </w:pPr>
            <w:r>
              <w:rPr>
                <w:b w:val="true"/>
                <w:bCs w:val="true"/>
              </w:rPr>
              <w:t xml:space="preserve">6. </w:t>
            </w:r>
            <w:r>
              <w:t xml:space="preserve">joblessness/not having a job</w:t>
            </w:r>
          </w:p>
          <w:p>
            <w:pPr>
              <w:keepLines/>
              <w:pStyle w:val="CluesTiny"/>
            </w:pPr>
            <w:r>
              <w:rPr>
                <w:b w:val="true"/>
                <w:bCs w:val="true"/>
              </w:rPr>
              <w:t xml:space="preserve">7. </w:t>
            </w:r>
            <w:r>
              <w:t xml:space="preserve"> a system for buying and selling shares of companies</w:t>
            </w:r>
          </w:p>
        </w:tc>
      </w:tr>
    </w:tbl>
    <w:p>
      <w:pPr>
        <w:pStyle w:val="WordBankLarge"/>
      </w:pPr>
      <w:r>
        <w:t xml:space="preserve">   depression     </w:t>
      </w:r>
      <w:r>
        <w:t xml:space="preserve">   stock    </w:t>
      </w:r>
      <w:r>
        <w:t xml:space="preserve">   new deal    </w:t>
      </w:r>
      <w:r>
        <w:t xml:space="preserve">   black tuesday     </w:t>
      </w:r>
      <w:r>
        <w:t xml:space="preserve">   unemployment     </w:t>
      </w:r>
      <w:r>
        <w:t xml:space="preserve">   stock market    </w:t>
      </w:r>
      <w:r>
        <w:t xml:space="preserve">   great depression     </w:t>
      </w:r>
      <w:r>
        <w:t xml:space="preserve">   drought    </w:t>
      </w:r>
      <w:r>
        <w:t xml:space="preserve">   overproduction     </w:t>
      </w:r>
      <w:r>
        <w:t xml:space="preserve">   boll weevil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depression</dc:title>
  <dcterms:created xsi:type="dcterms:W3CDTF">2021-10-11T08:18:54Z</dcterms:created>
  <dcterms:modified xsi:type="dcterms:W3CDTF">2021-10-11T08:18:54Z</dcterms:modified>
</cp:coreProperties>
</file>