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shanty towns built by the homeless during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value of all goods and services produced 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widespread panic in which great numbers of people try to redeem their 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buying  stocks and loans from brokers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structures (such as highways or schools or bridges or docks) constructed at government expense for public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nations central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gave the President power over the banking system and set up a system by which banks would be reorganized or reopened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lender takes over ownership of a property from an owner who has failed to make loan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farmers, who in the Great Depression, were forced to move, many moved to Oklahoma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Tuesday October 29, 1929, the day the stock market crashed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2021-10-11T08:17:50Z</dcterms:created>
  <dcterms:modified xsi:type="dcterms:W3CDTF">2021-10-11T08:17:50Z</dcterms:modified>
</cp:coreProperties>
</file>