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depression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alphabet agency    </w:t>
      </w:r>
      <w:r>
        <w:t xml:space="preserve">   axis    </w:t>
      </w:r>
      <w:r>
        <w:t xml:space="preserve">   black thursday    </w:t>
      </w:r>
      <w:r>
        <w:t xml:space="preserve">   black tuesday    </w:t>
      </w:r>
      <w:r>
        <w:t xml:space="preserve">   business cycle    </w:t>
      </w:r>
      <w:r>
        <w:t xml:space="preserve">   drillbit    </w:t>
      </w:r>
      <w:r>
        <w:t xml:space="preserve">   dust bowl    </w:t>
      </w:r>
      <w:r>
        <w:t xml:space="preserve">   great depression    </w:t>
      </w:r>
      <w:r>
        <w:t xml:space="preserve">   herbert hoover    </w:t>
      </w:r>
      <w:r>
        <w:t xml:space="preserve">   labor.    </w:t>
      </w:r>
      <w:r>
        <w:t xml:space="preserve">   margin buying    </w:t>
      </w:r>
      <w:r>
        <w:t xml:space="preserve">   new deal    </w:t>
      </w:r>
      <w:r>
        <w:t xml:space="preserve">   roosevelt    </w:t>
      </w:r>
      <w:r>
        <w:t xml:space="preserve">   stock market crash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era</dc:title>
  <dcterms:created xsi:type="dcterms:W3CDTF">2021-10-11T08:19:29Z</dcterms:created>
  <dcterms:modified xsi:type="dcterms:W3CDTF">2021-10-11T08:19:29Z</dcterms:modified>
</cp:coreProperties>
</file>