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crossword puzzle ( by Davi Gontijo Amed Ali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dickens ‘’lover’’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rich and powerful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one of the book`s wrotten by dickens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she scapes from the prison at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dickens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with who pip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jaggers is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england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firts place that pip meet`s biddy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a criminal and the former partener of magwitch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pip`s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firts place that pip meet`s biddy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frederick / name of the 3 dickens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surname of the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first name of the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 surename of a pale young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one of the dickens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surename of the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letitia / the second dickens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 name of the women that pip loves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jaggers clerk and pips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pips arrogant and pompous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  the powerful layer that was hired by magwitch to supervise pips on hire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wemmick’s beloved, and eventual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charles dickens first love wheen he was young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name of a pale young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dickens 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huffan / one of dickens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charles dickens first love wheen he was young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firts name of an oafish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surename of pips brother in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charles dickens mom`s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dickens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churchs clerk in pip`s country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firts place that pip meet`s biddy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firts name of pips brother in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joe tells pip that orlick is in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surename of an oafish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orlick becomes a _____ at miss havisham`s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firts name of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sentence that the court inssues magwitch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charles dickens father`s 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boz / one of the dickens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augustus / another dickens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pip was young he used his money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frances / dickens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chathan / place where dickens family moved when he was five yeras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 is a slouching, oafish embodiment of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 jaggers housekepper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crossword puzzle ( by Davi Gontijo Amed Ali )</dc:title>
  <dcterms:created xsi:type="dcterms:W3CDTF">2021-10-11T08:19:57Z</dcterms:created>
  <dcterms:modified xsi:type="dcterms:W3CDTF">2021-10-11T08:19:57Z</dcterms:modified>
</cp:coreProperties>
</file>