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great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name for the Tories?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weapon in ww1 caused blindness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act of parliament changed lives at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group of women who campaigned for the vote before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fish was Scotland famous for exporting before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soldiers do most of the fighting in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name is used for news spread during ww1 that was untrue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term for other countries challenging Britain in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was the most common occupation for women before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a smaller battle the scots fought in during ww1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you call groups of friends who joined the army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for the men who did not want to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political party fell out of favour after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weapon caused the most deaths the quickest in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strikes did the women get involved in during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heavy industry was most important for Glasgow in WW1?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colour was used in the name of a group from Clydeside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political party was fairly new at this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the biggest battle that scots were involved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unusual man would lead soldiers into battle?</w:t>
            </w:r>
          </w:p>
        </w:tc>
      </w:tr>
    </w:tbl>
    <w:p>
      <w:pPr>
        <w:pStyle w:val="WordBankLarge"/>
      </w:pPr>
      <w:r>
        <w:t xml:space="preserve">   Suffragettes    </w:t>
      </w:r>
      <w:r>
        <w:t xml:space="preserve">   conscientious objectors    </w:t>
      </w:r>
      <w:r>
        <w:t xml:space="preserve">   pals battalions    </w:t>
      </w:r>
      <w:r>
        <w:t xml:space="preserve">   shipbuilding    </w:t>
      </w:r>
      <w:r>
        <w:t xml:space="preserve">   Liberals    </w:t>
      </w:r>
      <w:r>
        <w:t xml:space="preserve">   Labour    </w:t>
      </w:r>
      <w:r>
        <w:t xml:space="preserve">   Conservatives    </w:t>
      </w:r>
      <w:r>
        <w:t xml:space="preserve">   herring    </w:t>
      </w:r>
      <w:r>
        <w:t xml:space="preserve">   foreign competition    </w:t>
      </w:r>
      <w:r>
        <w:t xml:space="preserve">   somme    </w:t>
      </w:r>
      <w:r>
        <w:t xml:space="preserve">   loos    </w:t>
      </w:r>
      <w:r>
        <w:t xml:space="preserve">   rent    </w:t>
      </w:r>
      <w:r>
        <w:t xml:space="preserve">   machine guns    </w:t>
      </w:r>
      <w:r>
        <w:t xml:space="preserve">   trenches    </w:t>
      </w:r>
      <w:r>
        <w:t xml:space="preserve">   piper    </w:t>
      </w:r>
      <w:r>
        <w:t xml:space="preserve">   gas    </w:t>
      </w:r>
      <w:r>
        <w:t xml:space="preserve">   dora    </w:t>
      </w:r>
      <w:r>
        <w:t xml:space="preserve">   propaganda    </w:t>
      </w:r>
      <w:r>
        <w:t xml:space="preserve">   red    </w:t>
      </w:r>
      <w:r>
        <w:t xml:space="preserve">   domestic servants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war</dc:title>
  <dcterms:created xsi:type="dcterms:W3CDTF">2021-10-11T08:20:11Z</dcterms:created>
  <dcterms:modified xsi:type="dcterms:W3CDTF">2021-10-11T08:20:11Z</dcterms:modified>
</cp:coreProperties>
</file>