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greece intake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Minoans    </w:t>
      </w:r>
      <w:r>
        <w:t xml:space="preserve">   Euclid    </w:t>
      </w:r>
      <w:r>
        <w:t xml:space="preserve">   Socratic method    </w:t>
      </w:r>
      <w:r>
        <w:t xml:space="preserve">   Thebes    </w:t>
      </w:r>
      <w:r>
        <w:t xml:space="preserve">   Trojan War    </w:t>
      </w:r>
      <w:r>
        <w:t xml:space="preserve">   Athens    </w:t>
      </w:r>
      <w:r>
        <w:t xml:space="preserve">   oral tradition    </w:t>
      </w:r>
      <w:r>
        <w:t xml:space="preserve">   myth    </w:t>
      </w:r>
      <w:r>
        <w:t xml:space="preserve">   Mount Olympus    </w:t>
      </w:r>
      <w:r>
        <w:t xml:space="preserve">   Mediterranean Sea    </w:t>
      </w:r>
      <w:r>
        <w:t xml:space="preserve">   Balkan Peninsula    </w:t>
      </w:r>
      <w:r>
        <w:t xml:space="preserve">   Prankration    </w:t>
      </w:r>
      <w:r>
        <w:t xml:space="preserve">   paedogogos    </w:t>
      </w:r>
      <w:r>
        <w:t xml:space="preserve">   marathon    </w:t>
      </w:r>
      <w:r>
        <w:t xml:space="preserve">   gymnasium    </w:t>
      </w:r>
      <w:r>
        <w:t xml:space="preserve">   draughts    </w:t>
      </w:r>
      <w:r>
        <w:t xml:space="preserve">   democracy    </w:t>
      </w:r>
      <w:r>
        <w:t xml:space="preserve">   civilization    </w:t>
      </w:r>
      <w:r>
        <w:t xml:space="preserve">   Chanters    </w:t>
      </w:r>
      <w:r>
        <w:t xml:space="preserve">   Capitals    </w:t>
      </w:r>
      <w:r>
        <w:t xml:space="preserve">   Bronze Age    </w:t>
      </w:r>
      <w:r>
        <w:t xml:space="preserve">   barter    </w:t>
      </w:r>
      <w:r>
        <w:t xml:space="preserve">   barracks    </w:t>
      </w:r>
      <w:r>
        <w:t xml:space="preserve">   artifacts    </w:t>
      </w:r>
      <w:r>
        <w:t xml:space="preserve">   aristocracy    </w:t>
      </w:r>
      <w:r>
        <w:t xml:space="preserve">   Archons    </w:t>
      </w:r>
      <w:r>
        <w:t xml:space="preserve">   ancient    </w:t>
      </w:r>
      <w:r>
        <w:t xml:space="preserve">   agora    </w:t>
      </w:r>
      <w:r>
        <w:t xml:space="preserve">   acropolis    </w:t>
      </w:r>
      <w:r>
        <w:t xml:space="preserve">   ancientgreece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 intake</dc:title>
  <dcterms:created xsi:type="dcterms:W3CDTF">2021-10-11T08:20:41Z</dcterms:created>
  <dcterms:modified xsi:type="dcterms:W3CDTF">2021-10-11T08:20:41Z</dcterms:modified>
</cp:coreProperties>
</file>