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statues    </w:t>
      </w:r>
      <w:r>
        <w:t xml:space="preserve">   Zeus    </w:t>
      </w:r>
      <w:r>
        <w:t xml:space="preserve">   olympics    </w:t>
      </w:r>
      <w:r>
        <w:t xml:space="preserve">   Leonida    </w:t>
      </w:r>
      <w:r>
        <w:t xml:space="preserve">   Persian war    </w:t>
      </w:r>
      <w:r>
        <w:t xml:space="preserve">   Athens    </w:t>
      </w:r>
      <w:r>
        <w:t xml:space="preserve">   Sparta    </w:t>
      </w:r>
      <w:r>
        <w:t xml:space="preserve">   Solon    </w:t>
      </w:r>
      <w:r>
        <w:t xml:space="preserve">   Greece    </w:t>
      </w:r>
      <w:r>
        <w:t xml:space="preserve">   Heros    </w:t>
      </w:r>
      <w:r>
        <w:t xml:space="preserve">   Democracy    </w:t>
      </w:r>
      <w:r>
        <w:t xml:space="preserve">   Philosophy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</dc:title>
  <dcterms:created xsi:type="dcterms:W3CDTF">2021-10-11T08:20:47Z</dcterms:created>
  <dcterms:modified xsi:type="dcterms:W3CDTF">2021-10-11T08:20:47Z</dcterms:modified>
</cp:coreProperties>
</file>