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and latin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punishment for an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like a harbor.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big onshore storm.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 no home.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wheel vehicle.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riding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making no sense.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 end.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latin #2</dc:title>
  <dcterms:created xsi:type="dcterms:W3CDTF">2021-10-11T08:19:57Z</dcterms:created>
  <dcterms:modified xsi:type="dcterms:W3CDTF">2021-10-11T08:19:57Z</dcterms:modified>
</cp:coreProperties>
</file>