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and 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 years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horn.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how hot it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sophisticated suit.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skateboard with no wheels.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wheel.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keeps heat.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and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figure with 10 sides.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</dc:title>
  <dcterms:created xsi:type="dcterms:W3CDTF">2021-10-11T08:19:55Z</dcterms:created>
  <dcterms:modified xsi:type="dcterms:W3CDTF">2021-10-11T08:19:55Z</dcterms:modified>
</cp:coreProperties>
</file>