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goodwill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close out all others from a part or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meets the needs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usual, uncommon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close off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see with a clear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close or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perceivable as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perceivable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being closed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doctor's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or cute on 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crossword puzzle</dc:title>
  <dcterms:created xsi:type="dcterms:W3CDTF">2021-10-11T08:20:30Z</dcterms:created>
  <dcterms:modified xsi:type="dcterms:W3CDTF">2021-10-11T08:20:30Z</dcterms:modified>
</cp:coreProperties>
</file>