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Cycl    </w:t>
      </w:r>
      <w:r>
        <w:t xml:space="preserve">   Graph    </w:t>
      </w:r>
      <w:r>
        <w:t xml:space="preserve">   mem    </w:t>
      </w:r>
      <w:r>
        <w:t xml:space="preserve">   Tact    </w:t>
      </w:r>
      <w:r>
        <w:t xml:space="preserve">   Ast    </w:t>
      </w:r>
      <w:r>
        <w:t xml:space="preserve">   fac    </w:t>
      </w:r>
      <w:r>
        <w:t xml:space="preserve">   Geo    </w:t>
      </w:r>
      <w:r>
        <w:t xml:space="preserve">   morph    </w:t>
      </w:r>
      <w:r>
        <w:t xml:space="preserve">   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#2</dc:title>
  <dcterms:created xsi:type="dcterms:W3CDTF">2021-10-11T08:19:43Z</dcterms:created>
  <dcterms:modified xsi:type="dcterms:W3CDTF">2021-10-11T08:19:43Z</dcterms:modified>
</cp:coreProperties>
</file>