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 words that go with the main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zoology    </w:t>
      </w:r>
      <w:r>
        <w:t xml:space="preserve">   geology    </w:t>
      </w:r>
      <w:r>
        <w:t xml:space="preserve">   biology    </w:t>
      </w:r>
      <w:r>
        <w:t xml:space="preserve">   immortal    </w:t>
      </w:r>
      <w:r>
        <w:t xml:space="preserve">   mortuary    </w:t>
      </w:r>
      <w:r>
        <w:t xml:space="preserve">   mortgage    </w:t>
      </w:r>
      <w:r>
        <w:t xml:space="preserve">   mischief    </w:t>
      </w:r>
      <w:r>
        <w:t xml:space="preserve">   miscast    </w:t>
      </w:r>
      <w:r>
        <w:t xml:space="preserve">   misbehavior    </w:t>
      </w:r>
      <w:r>
        <w:t xml:space="preserve">   insecticide    </w:t>
      </w:r>
      <w:r>
        <w:t xml:space="preserve">   dissect    </w:t>
      </w:r>
      <w:r>
        <w:t xml:space="preserve">   bisect    </w:t>
      </w:r>
      <w:r>
        <w:t xml:space="preserve">   influence    </w:t>
      </w:r>
      <w:r>
        <w:t xml:space="preserve">   flush    </w:t>
      </w:r>
      <w:r>
        <w:t xml:space="preserve">   fluid    </w:t>
      </w:r>
      <w:r>
        <w:t xml:space="preserve">   reflection    </w:t>
      </w:r>
      <w:r>
        <w:t xml:space="preserve">   deflect    </w:t>
      </w:r>
      <w:r>
        <w:t xml:space="preserve">   flexible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words that go with the main roots</dc:title>
  <dcterms:created xsi:type="dcterms:W3CDTF">2021-10-11T08:19:30Z</dcterms:created>
  <dcterms:modified xsi:type="dcterms:W3CDTF">2021-10-11T08:19:30Z</dcterms:modified>
</cp:coreProperties>
</file>