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and roman goda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artemis    </w:t>
      </w:r>
      <w:r>
        <w:t xml:space="preserve">   athena    </w:t>
      </w:r>
      <w:r>
        <w:t xml:space="preserve">   bacchus    </w:t>
      </w:r>
      <w:r>
        <w:t xml:space="preserve">   ceres    </w:t>
      </w:r>
      <w:r>
        <w:t xml:space="preserve">   cupid    </w:t>
      </w:r>
      <w:r>
        <w:t xml:space="preserve">   demetar    </w:t>
      </w:r>
      <w:r>
        <w:t xml:space="preserve">   diana    </w:t>
      </w:r>
      <w:r>
        <w:t xml:space="preserve">   dionysus    </w:t>
      </w:r>
      <w:r>
        <w:t xml:space="preserve">   eros    </w:t>
      </w:r>
      <w:r>
        <w:t xml:space="preserve">   hades    </w:t>
      </w:r>
      <w:r>
        <w:t xml:space="preserve">   hephaestus    </w:t>
      </w:r>
      <w:r>
        <w:t xml:space="preserve">   hera    </w:t>
      </w:r>
      <w:r>
        <w:t xml:space="preserve">   hermes    </w:t>
      </w:r>
      <w:r>
        <w:t xml:space="preserve">   hesita    </w:t>
      </w:r>
      <w:r>
        <w:t xml:space="preserve">   juno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minerva    </w:t>
      </w:r>
      <w:r>
        <w:t xml:space="preserve">   neptune    </w:t>
      </w:r>
      <w:r>
        <w:t xml:space="preserve">   phoebus    </w:t>
      </w:r>
      <w:r>
        <w:t xml:space="preserve">   pluto    </w:t>
      </w:r>
      <w:r>
        <w:t xml:space="preserve">   poseidon    </w:t>
      </w:r>
      <w:r>
        <w:t xml:space="preserve">   venus    </w:t>
      </w:r>
      <w:r>
        <w:t xml:space="preserve">   vesta    </w:t>
      </w:r>
      <w:r>
        <w:t xml:space="preserve">   volcan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roman goda</dc:title>
  <dcterms:created xsi:type="dcterms:W3CDTF">2021-10-11T08:20:14Z</dcterms:created>
  <dcterms:modified xsi:type="dcterms:W3CDTF">2021-10-11T08:20:14Z</dcterms:modified>
</cp:coreProperties>
</file>