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rich landowner or noble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stories about gods and heroes  that try to explain how the world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of a kingdom 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greek word for a city-state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has the right to participate in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age marked by great acheivements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government in which people rule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hill upon which a greek fortress was built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ancient greek leader who held power through the use of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greek-like ; heavenly influenced by greek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in which only a few people have power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 </dc:title>
  <dcterms:created xsi:type="dcterms:W3CDTF">2021-10-11T08:19:49Z</dcterms:created>
  <dcterms:modified xsi:type="dcterms:W3CDTF">2021-10-11T08:19:49Z</dcterms:modified>
</cp:coreProperties>
</file>