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that went in for Achilles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Homer's telling of the Trojan War,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use this to protect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was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people that ended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son of King Priam and Queen Hecuba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god of the overworld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Cause of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Eris dropped it in a fruit bowl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of Telamon; Greek hero of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Hellen started the.......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hero of the Trojan War and the tendon connecting the calf muscle to the 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Hero of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Hero of the Trojan War who, according to Homer, entered the war with a fleet of 80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goddess promises power and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goddess of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godest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people who lost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gift did the greeks give to the trojans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Greek mythology, a king of Thrace who arrived in the tenth year of the Trojan War to aid Troy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crossword </dc:title>
  <dcterms:created xsi:type="dcterms:W3CDTF">2021-10-11T08:20:28Z</dcterms:created>
  <dcterms:modified xsi:type="dcterms:W3CDTF">2021-10-11T08:20:28Z</dcterms:modified>
</cp:coreProperties>
</file>