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demetri    </w:t>
      </w:r>
      <w:r>
        <w:t xml:space="preserve">   echo    </w:t>
      </w:r>
      <w:r>
        <w:t xml:space="preserve">   gods    </w:t>
      </w:r>
      <w:r>
        <w:t xml:space="preserve">   hades    </w:t>
      </w:r>
      <w:r>
        <w:t xml:space="preserve">   Icarus    </w:t>
      </w:r>
      <w:r>
        <w:t xml:space="preserve">   mt olympus    </w:t>
      </w:r>
      <w:r>
        <w:t xml:space="preserve">   narcissus    </w:t>
      </w:r>
      <w:r>
        <w:t xml:space="preserve">   persephone    </w:t>
      </w:r>
      <w:r>
        <w:t xml:space="preserve">   perseus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</dc:title>
  <dcterms:created xsi:type="dcterms:W3CDTF">2021-10-11T08:20:23Z</dcterms:created>
  <dcterms:modified xsi:type="dcterms:W3CDTF">2021-10-11T08:20:23Z</dcterms:modified>
</cp:coreProperties>
</file>