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Mythical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heded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snake haired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dragon mix with goat,lion and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eyed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godess of loves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underwater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crossed with a human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7 headed dragon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known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messinger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flying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godess of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Mythical animals</dc:title>
  <dcterms:created xsi:type="dcterms:W3CDTF">2021-10-11T08:20:32Z</dcterms:created>
  <dcterms:modified xsi:type="dcterms:W3CDTF">2021-10-11T08:20:32Z</dcterms:modified>
</cp:coreProperties>
</file>