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messenger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lighting bolt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architecture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family marriage child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2021-10-11T08:20:45Z</dcterms:created>
  <dcterms:modified xsi:type="dcterms:W3CDTF">2021-10-11T08:20:45Z</dcterms:modified>
</cp:coreProperties>
</file>