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beauty and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 the ? (Poseidons creature)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guy was God of the oceans.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city in Greece has many memories of the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strongest Demi-God 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 of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Goddess of Victory and the the shoe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Zeus threw these when he was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Stupid one -eyed giant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played Achilles In the Movie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snake headed Gorgon . She can turn you into stone if you look at 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famous Amazon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Clash of the ?????  (award winning movie about Greek myths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Hermes delivered alot of these like Fed-ex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Achilles was dipped in the River?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Eros is  the God of love and sex also called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</dc:title>
  <dcterms:created xsi:type="dcterms:W3CDTF">2021-10-11T08:21:59Z</dcterms:created>
  <dcterms:modified xsi:type="dcterms:W3CDTF">2021-10-11T08:21:59Z</dcterms:modified>
</cp:coreProperties>
</file>