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slight 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half man, half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causing 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 to be immobile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surrounded so is forced to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regard with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cause extensive destruction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clarify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hypothesize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inspiring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the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decorate with needlework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figure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plate that protects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formulate, generate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gods of food and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collapse,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longest unit of geoloigical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claim, persuade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2021-10-11T08:21:23Z</dcterms:created>
  <dcterms:modified xsi:type="dcterms:W3CDTF">2021-10-11T08:21:23Z</dcterms:modified>
</cp:coreProperties>
</file>