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pegasus    </w:t>
      </w:r>
      <w:r>
        <w:t xml:space="preserve">   Athena    </w:t>
      </w:r>
      <w:r>
        <w:t xml:space="preserve">   Apollo    </w:t>
      </w:r>
      <w:r>
        <w:t xml:space="preserve">   medusa    </w:t>
      </w:r>
      <w:r>
        <w:t xml:space="preserve">   trident    </w:t>
      </w:r>
      <w:r>
        <w:t xml:space="preserve">   Olympus    </w:t>
      </w:r>
      <w:r>
        <w:t xml:space="preserve">   cyclops    </w:t>
      </w:r>
      <w:r>
        <w:t xml:space="preserve">   centaur    </w:t>
      </w:r>
      <w:r>
        <w:t xml:space="preserve">   hera    </w:t>
      </w:r>
      <w:r>
        <w:t xml:space="preserve">   trojan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myths</dc:title>
  <dcterms:created xsi:type="dcterms:W3CDTF">2021-10-11T08:22:14Z</dcterms:created>
  <dcterms:modified xsi:type="dcterms:W3CDTF">2021-10-11T08:22:14Z</dcterms:modified>
</cp:coreProperties>
</file>