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ionia    </w:t>
      </w:r>
      <w:r>
        <w:t xml:space="preserve">   boundless    </w:t>
      </w:r>
      <w:r>
        <w:t xml:space="preserve">   air    </w:t>
      </w:r>
      <w:r>
        <w:t xml:space="preserve">   fire    </w:t>
      </w:r>
      <w:r>
        <w:t xml:space="preserve">   heraclitus    </w:t>
      </w:r>
      <w:r>
        <w:t xml:space="preserve">   anaximenes    </w:t>
      </w:r>
      <w:r>
        <w:t xml:space="preserve">   xeophanes    </w:t>
      </w:r>
      <w:r>
        <w:t xml:space="preserve">   platinus    </w:t>
      </w:r>
      <w:r>
        <w:t xml:space="preserve">   plato    </w:t>
      </w:r>
      <w:r>
        <w:t xml:space="preserve">   sophists    </w:t>
      </w:r>
      <w:r>
        <w:t xml:space="preserve">   democritus    </w:t>
      </w:r>
      <w:r>
        <w:t xml:space="preserve">   leucipus    </w:t>
      </w:r>
      <w:r>
        <w:t xml:space="preserve">   anaximander    </w:t>
      </w:r>
      <w:r>
        <w:t xml:space="preserve">   thales    </w:t>
      </w:r>
      <w:r>
        <w:t xml:space="preserve">   aristotle    </w:t>
      </w:r>
      <w:r>
        <w:t xml:space="preserve">   cosmos    </w:t>
      </w:r>
      <w:r>
        <w:t xml:space="preserve">   socrates    </w:t>
      </w:r>
      <w:r>
        <w:t xml:space="preserve">   Pythagoras    </w:t>
      </w:r>
      <w:r>
        <w:t xml:space="preserve">   Rome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philosophy</dc:title>
  <dcterms:created xsi:type="dcterms:W3CDTF">2021-10-11T08:22:07Z</dcterms:created>
  <dcterms:modified xsi:type="dcterms:W3CDTF">2021-10-11T08:22:07Z</dcterms:modified>
</cp:coreProperties>
</file>