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roots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glyph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aesthet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kine, 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zoo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9</dc:title>
  <dcterms:created xsi:type="dcterms:W3CDTF">2021-10-11T08:21:18Z</dcterms:created>
  <dcterms:modified xsi:type="dcterms:W3CDTF">2021-10-11T08:21:18Z</dcterms:modified>
</cp:coreProperties>
</file>