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delphi    </w:t>
      </w:r>
      <w:r>
        <w:t xml:space="preserve">   sentry    </w:t>
      </w:r>
      <w:r>
        <w:t xml:space="preserve">   hades    </w:t>
      </w:r>
      <w:r>
        <w:t xml:space="preserve">   aphrodite    </w:t>
      </w:r>
      <w:r>
        <w:t xml:space="preserve">   queen    </w:t>
      </w:r>
      <w:r>
        <w:t xml:space="preserve">   sophocles    </w:t>
      </w:r>
      <w:r>
        <w:t xml:space="preserve">   thebes    </w:t>
      </w:r>
      <w:r>
        <w:t xml:space="preserve">   goddess    </w:t>
      </w:r>
      <w:r>
        <w:t xml:space="preserve">   polynices    </w:t>
      </w:r>
      <w:r>
        <w:t xml:space="preserve">   apollo    </w:t>
      </w:r>
      <w:r>
        <w:t xml:space="preserve">   oracle    </w:t>
      </w:r>
      <w:r>
        <w:t xml:space="preserve">   ismene    </w:t>
      </w:r>
      <w:r>
        <w:t xml:space="preserve">   oedipus    </w:t>
      </w:r>
      <w:r>
        <w:t xml:space="preserve">   jocasta    </w:t>
      </w:r>
      <w:r>
        <w:t xml:space="preserve">   messenger    </w:t>
      </w:r>
      <w:r>
        <w:t xml:space="preserve">   creon    </w:t>
      </w:r>
      <w:r>
        <w:t xml:space="preserve">   zeus    </w:t>
      </w:r>
      <w:r>
        <w:t xml:space="preserve">   athens    </w:t>
      </w:r>
      <w:r>
        <w:t xml:space="preserve">   king    </w:t>
      </w:r>
      <w:r>
        <w:t xml:space="preserve">   antigone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word search</dc:title>
  <dcterms:created xsi:type="dcterms:W3CDTF">2021-10-11T08:21:19Z</dcterms:created>
  <dcterms:modified xsi:type="dcterms:W3CDTF">2021-10-11T08:21:19Z</dcterms:modified>
</cp:coreProperties>
</file>