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a reading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 clear and vivid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deprive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electronics using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hearing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with same sounds but different meanings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in kind, unlike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 2</dc:title>
  <dcterms:created xsi:type="dcterms:W3CDTF">2021-10-11T08:21:58Z</dcterms:created>
  <dcterms:modified xsi:type="dcterms:W3CDTF">2021-10-11T08:21:58Z</dcterms:modified>
</cp:coreProperties>
</file>