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Just    </w:t>
      </w:r>
      <w:r>
        <w:t xml:space="preserve">   ride    </w:t>
      </w:r>
      <w:r>
        <w:t xml:space="preserve">   them    </w:t>
      </w:r>
      <w:r>
        <w:t xml:space="preserve">   many    </w:t>
      </w:r>
      <w:r>
        <w:t xml:space="preserve">   into    </w:t>
      </w:r>
      <w:r>
        <w:t xml:space="preserve">   home    </w:t>
      </w:r>
      <w:r>
        <w:t xml:space="preserve">   Its    </w:t>
      </w:r>
      <w:r>
        <w:t xml:space="preserve">   an    </w:t>
      </w:r>
      <w:r>
        <w:t xml:space="preserve">   ask    </w:t>
      </w:r>
      <w:r>
        <w:t xml:space="preserve">   your    </w:t>
      </w:r>
      <w:r>
        <w:t xml:space="preserve">   tree    </w:t>
      </w:r>
      <w:r>
        <w:t xml:space="preserve">   small    </w:t>
      </w:r>
      <w:r>
        <w:t xml:space="preserve">   saw    </w:t>
      </w:r>
      <w:r>
        <w:t xml:space="preserve">   came    </w:t>
      </w:r>
      <w:r>
        <w:t xml:space="preserve">   too    </w:t>
      </w:r>
      <w:r>
        <w:t xml:space="preserve">   this    </w:t>
      </w:r>
      <w:r>
        <w:t xml:space="preserve">   her    </w:t>
      </w:r>
      <w:r>
        <w:t xml:space="preserve">   four    </w:t>
      </w:r>
      <w:r>
        <w:t xml:space="preserve">   five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sight words</dc:title>
  <dcterms:created xsi:type="dcterms:W3CDTF">2021-10-11T08:22:31Z</dcterms:created>
  <dcterms:modified xsi:type="dcterms:W3CDTF">2021-10-11T08:22:31Z</dcterms:modified>
</cp:coreProperties>
</file>